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0DEE7" w14:textId="77777777" w:rsidR="00D945B1" w:rsidRDefault="00537CB0">
      <w:pPr>
        <w:jc w:val="center"/>
      </w:pPr>
      <w:r>
        <w:rPr>
          <w:b/>
          <w:color w:val="2C3E50"/>
          <w:sz w:val="40"/>
        </w:rPr>
        <w:t>SEEMANTA SARKER SHUVO</w:t>
      </w:r>
    </w:p>
    <w:p w14:paraId="37642AA5" w14:textId="38949665" w:rsidR="00D945B1" w:rsidRPr="008C2384" w:rsidRDefault="00537CB0">
      <w:pPr>
        <w:jc w:val="center"/>
        <w:rPr>
          <w:b/>
          <w:bCs/>
          <w:color w:val="00B050"/>
        </w:rPr>
      </w:pPr>
      <w:r>
        <w:t>Khulna, BD | +8801336601546 | ssworkmail22@gmail.com | shuvosarker.vercel.app | GitHub</w:t>
      </w:r>
      <w:r w:rsidR="002E46AF">
        <w:t xml:space="preserve"> Link</w:t>
      </w:r>
      <w:r w:rsidR="00956A07" w:rsidRPr="00162FE2">
        <w:rPr>
          <w:color w:val="76923C" w:themeColor="accent3" w:themeShade="BF"/>
        </w:rPr>
        <w:t xml:space="preserve">- </w:t>
      </w:r>
      <w:hyperlink r:id="rId6" w:history="1">
        <w:r w:rsidR="00956A07" w:rsidRPr="008C2384">
          <w:rPr>
            <w:b/>
            <w:bCs/>
            <w:color w:val="00B050"/>
          </w:rPr>
          <w:t>https://www.github.com</w:t>
        </w:r>
        <w:r w:rsidR="00956A07" w:rsidRPr="008C2384">
          <w:rPr>
            <w:b/>
            <w:bCs/>
            <w:color w:val="00B050"/>
          </w:rPr>
          <w:t>/</w:t>
        </w:r>
        <w:r w:rsidR="00956A07" w:rsidRPr="008C2384">
          <w:rPr>
            <w:b/>
            <w:bCs/>
            <w:color w:val="00B050"/>
          </w:rPr>
          <w:t>StrangerSeemanta</w:t>
        </w:r>
      </w:hyperlink>
    </w:p>
    <w:p w14:paraId="52754963" w14:textId="77777777" w:rsidR="00D945B1" w:rsidRPr="008F3B0D" w:rsidRDefault="00D945B1"/>
    <w:p w14:paraId="788D4343" w14:textId="77777777" w:rsidR="00D945B1" w:rsidRPr="008C2384" w:rsidRDefault="00537CB0" w:rsidP="008C2384">
      <w:pPr>
        <w:pStyle w:val="Heading2"/>
        <w:rPr>
          <w:sz w:val="30"/>
          <w:szCs w:val="30"/>
        </w:rPr>
      </w:pPr>
      <w:r w:rsidRPr="008C2384">
        <w:rPr>
          <w:sz w:val="30"/>
          <w:szCs w:val="30"/>
        </w:rPr>
        <w:t>OVERVIEW</w:t>
      </w:r>
    </w:p>
    <w:p w14:paraId="679D7311" w14:textId="77777777" w:rsidR="00446901" w:rsidRPr="008C2384" w:rsidRDefault="00537CB0">
      <w:pPr>
        <w:rPr>
          <w:sz w:val="23"/>
          <w:szCs w:val="24"/>
        </w:rPr>
      </w:pPr>
      <w:r w:rsidRPr="008C2384">
        <w:rPr>
          <w:sz w:val="23"/>
          <w:szCs w:val="24"/>
        </w:rPr>
        <w:t>Full-stack developer with 5+ years of experience delivering scalable SaaS platforms, data-driven web apps, and business automation tools. Specialized in Next.js, React, TypeScript, Tailwind CSS, and the MERN stack with hands-on backend and database expertise.</w:t>
      </w:r>
    </w:p>
    <w:p w14:paraId="1FD6B28A" w14:textId="28FA254A" w:rsidR="00446901" w:rsidRPr="008C2384" w:rsidRDefault="00537CB0">
      <w:pPr>
        <w:rPr>
          <w:sz w:val="23"/>
          <w:szCs w:val="24"/>
        </w:rPr>
      </w:pPr>
      <w:r w:rsidRPr="008C2384">
        <w:rPr>
          <w:sz w:val="23"/>
          <w:szCs w:val="24"/>
        </w:rPr>
        <w:t>Skilled in Python and, including building interpreters, automation scripts,</w:t>
      </w:r>
      <w:r w:rsidR="00184175" w:rsidRPr="008C2384">
        <w:rPr>
          <w:sz w:val="23"/>
          <w:szCs w:val="24"/>
        </w:rPr>
        <w:t xml:space="preserve"> Bash </w:t>
      </w:r>
      <w:r w:rsidR="00184175" w:rsidRPr="008C2384">
        <w:rPr>
          <w:sz w:val="23"/>
          <w:szCs w:val="24"/>
        </w:rPr>
        <w:t>scripting</w:t>
      </w:r>
      <w:r w:rsidRPr="008C2384">
        <w:rPr>
          <w:sz w:val="23"/>
          <w:szCs w:val="24"/>
        </w:rPr>
        <w:t xml:space="preserve"> and </w:t>
      </w:r>
      <w:r w:rsidR="00184175" w:rsidRPr="008C2384">
        <w:rPr>
          <w:sz w:val="23"/>
          <w:szCs w:val="24"/>
        </w:rPr>
        <w:t>AI integration</w:t>
      </w:r>
      <w:r w:rsidR="00DF4048" w:rsidRPr="008C2384">
        <w:rPr>
          <w:sz w:val="23"/>
          <w:szCs w:val="24"/>
        </w:rPr>
        <w:t>/</w:t>
      </w:r>
      <w:r w:rsidRPr="008C2384">
        <w:rPr>
          <w:sz w:val="23"/>
          <w:szCs w:val="24"/>
        </w:rPr>
        <w:t>embedding LLMs (GPT, Gemini, DeepSeek) into</w:t>
      </w:r>
      <w:r w:rsidR="00DF4048" w:rsidRPr="008C2384">
        <w:rPr>
          <w:sz w:val="23"/>
          <w:szCs w:val="24"/>
        </w:rPr>
        <w:t xml:space="preserve"> </w:t>
      </w:r>
      <w:r w:rsidR="008C2384" w:rsidRPr="008C2384">
        <w:rPr>
          <w:sz w:val="23"/>
          <w:szCs w:val="24"/>
        </w:rPr>
        <w:t>web-based</w:t>
      </w:r>
      <w:r w:rsidRPr="008C2384">
        <w:rPr>
          <w:sz w:val="23"/>
          <w:szCs w:val="24"/>
        </w:rPr>
        <w:t xml:space="preserve"> applications. </w:t>
      </w:r>
    </w:p>
    <w:p w14:paraId="367F580C" w14:textId="77777777" w:rsidR="00DF4048" w:rsidRPr="008C2384" w:rsidRDefault="00537CB0">
      <w:pPr>
        <w:rPr>
          <w:sz w:val="23"/>
          <w:szCs w:val="24"/>
        </w:rPr>
      </w:pPr>
      <w:r w:rsidRPr="008C2384">
        <w:rPr>
          <w:sz w:val="23"/>
          <w:szCs w:val="24"/>
        </w:rPr>
        <w:t xml:space="preserve">Experienced with Linux, Bash, and system configuration, having built open-source tools for network anonymity and OS optimization. </w:t>
      </w:r>
    </w:p>
    <w:p w14:paraId="5E5A5B8C" w14:textId="69E94EC2" w:rsidR="00D945B1" w:rsidRPr="008C2384" w:rsidRDefault="00537CB0">
      <w:pPr>
        <w:rPr>
          <w:sz w:val="24"/>
          <w:szCs w:val="24"/>
        </w:rPr>
      </w:pPr>
      <w:r w:rsidRPr="008C2384">
        <w:rPr>
          <w:sz w:val="23"/>
          <w:szCs w:val="24"/>
        </w:rPr>
        <w:t>Self-taught from a science background, passionate about solving problems with clean code, open-source contributions, and future-focused frameworks.</w:t>
      </w:r>
    </w:p>
    <w:p w14:paraId="4B76ED97" w14:textId="77777777" w:rsidR="00D945B1" w:rsidRDefault="00D945B1"/>
    <w:p w14:paraId="2C858AA1" w14:textId="77777777" w:rsidR="00D945B1" w:rsidRDefault="00537CB0">
      <w:pPr>
        <w:rPr>
          <w:b/>
          <w:color w:val="2C3E50"/>
          <w:sz w:val="26"/>
        </w:rPr>
      </w:pPr>
      <w:r>
        <w:rPr>
          <w:b/>
          <w:color w:val="2C3E50"/>
          <w:sz w:val="26"/>
        </w:rPr>
        <w:t>EXPERIENCE &amp; PROJECTS</w:t>
      </w:r>
    </w:p>
    <w:p w14:paraId="795BC759" w14:textId="684F3270" w:rsidR="00605808" w:rsidRPr="00FD45DE" w:rsidRDefault="00605808" w:rsidP="00FD45DE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FD45DE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Combinator X</w:t>
      </w:r>
    </w:p>
    <w:p w14:paraId="50FB8A61" w14:textId="77777777" w:rsidR="00605808" w:rsidRDefault="00605808" w:rsidP="00605808">
      <w:r>
        <w:t>High-performance combinator engine capable of generating up to 10⁶–10⁷ unique string combinations within a minute.</w:t>
      </w:r>
    </w:p>
    <w:p w14:paraId="5CF89E8D" w14:textId="30481F1C" w:rsidR="00605808" w:rsidRDefault="00605808" w:rsidP="00605808">
      <w:pPr>
        <w:pStyle w:val="ListParagraph"/>
        <w:numPr>
          <w:ilvl w:val="0"/>
          <w:numId w:val="10"/>
        </w:numPr>
      </w:pPr>
      <w:r>
        <w:t>Built GUI-based app for Generating Millions of Combinations with accounts, dashboards, and history tracking</w:t>
      </w:r>
    </w:p>
    <w:p w14:paraId="48E775F7" w14:textId="345F8AE9" w:rsidR="00605808" w:rsidRDefault="00605808" w:rsidP="00605808">
      <w:pPr>
        <w:pStyle w:val="ListParagraph"/>
        <w:numPr>
          <w:ilvl w:val="0"/>
          <w:numId w:val="10"/>
        </w:numPr>
      </w:pPr>
      <w:r>
        <w:t>Recursive algorithms + chunk-based I/O streaming for scalability</w:t>
      </w:r>
    </w:p>
    <w:p w14:paraId="21CF86DB" w14:textId="41933ED9" w:rsidR="00605808" w:rsidRDefault="00605808" w:rsidP="00605808">
      <w:pPr>
        <w:pStyle w:val="ListParagraph"/>
        <w:numPr>
          <w:ilvl w:val="0"/>
          <w:numId w:val="10"/>
        </w:numPr>
      </w:pPr>
      <w:r>
        <w:t>Memory-safe buffer management with stream-based zipping</w:t>
      </w:r>
    </w:p>
    <w:p w14:paraId="24F22AAC" w14:textId="29C0CE9D" w:rsidR="00605808" w:rsidRDefault="00605808" w:rsidP="00605808">
      <w:pPr>
        <w:pStyle w:val="ListParagraph"/>
        <w:numPr>
          <w:ilvl w:val="0"/>
          <w:numId w:val="10"/>
        </w:numPr>
      </w:pPr>
      <w:r>
        <w:t>Hosted on Vercel with caching and optimized server execution</w:t>
      </w:r>
    </w:p>
    <w:p w14:paraId="66D2D245" w14:textId="5B918A5B" w:rsidR="00605808" w:rsidRPr="00FD45DE" w:rsidRDefault="00BC4D8C">
      <w:pPr>
        <w:rPr>
          <w:color w:val="00B050"/>
        </w:rPr>
      </w:pPr>
      <w:r>
        <w:t xml:space="preserve">Live </w:t>
      </w:r>
      <w:r w:rsidR="008C2384">
        <w:t>URL</w:t>
      </w:r>
      <w:r w:rsidR="008C2384" w:rsidRPr="00FD45DE">
        <w:t xml:space="preserve">- </w:t>
      </w:r>
      <w:r w:rsidRPr="00FD45DE">
        <w:t xml:space="preserve"> </w:t>
      </w:r>
      <w:hyperlink r:id="rId7" w:history="1">
        <w:r w:rsidR="008C2384" w:rsidRPr="00FD45DE">
          <w:rPr>
            <w:rStyle w:val="Hyperlink"/>
            <w:b/>
            <w:bCs/>
            <w:color w:val="00B050"/>
            <w:u w:val="none"/>
          </w:rPr>
          <w:t>https://combinatorx.vercel.app/</w:t>
        </w:r>
      </w:hyperlink>
    </w:p>
    <w:p w14:paraId="22C7AA64" w14:textId="77777777" w:rsidR="00FD45DE" w:rsidRDefault="00FD45DE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14:paraId="2215487C" w14:textId="77777777" w:rsidR="00FD45DE" w:rsidRDefault="00FD45DE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14:paraId="1A2414FD" w14:textId="60E09086" w:rsidR="00D945B1" w:rsidRDefault="00537CB0">
      <w:r w:rsidRPr="00605808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lastRenderedPageBreak/>
        <w:t>Cloudlet – Smart Business Management App</w:t>
      </w:r>
      <w:r>
        <w:rPr>
          <w:b/>
        </w:rPr>
        <w:br/>
      </w:r>
      <w:r>
        <w:t>Full-Stack Developer | React, Firebase, Tailwind CSS | 2023</w:t>
      </w:r>
      <w:r>
        <w:br/>
      </w:r>
    </w:p>
    <w:p w14:paraId="7545E0DC" w14:textId="10BD21CC" w:rsidR="00D945B1" w:rsidRDefault="00537CB0" w:rsidP="00ED65F7">
      <w:pPr>
        <w:pStyle w:val="ListBullet"/>
        <w:numPr>
          <w:ilvl w:val="0"/>
          <w:numId w:val="11"/>
        </w:numPr>
      </w:pPr>
      <w:r>
        <w:t>Built an all-in-one platform to automate invoices, sales tracking, investments, and EMI updates.</w:t>
      </w:r>
    </w:p>
    <w:p w14:paraId="14D0458C" w14:textId="6778E6E1" w:rsidR="00D945B1" w:rsidRDefault="00537CB0" w:rsidP="00ED65F7">
      <w:pPr>
        <w:pStyle w:val="ListBullet"/>
        <w:numPr>
          <w:ilvl w:val="0"/>
          <w:numId w:val="11"/>
        </w:numPr>
      </w:pPr>
      <w:r>
        <w:t>Integrated Firebase for authentication and real-time updates.</w:t>
      </w:r>
    </w:p>
    <w:p w14:paraId="60665C7B" w14:textId="215BCB1B" w:rsidR="00605808" w:rsidRDefault="00537CB0" w:rsidP="00605808">
      <w:pPr>
        <w:pStyle w:val="ListBullet"/>
        <w:numPr>
          <w:ilvl w:val="0"/>
          <w:numId w:val="11"/>
        </w:numPr>
      </w:pPr>
      <w:r>
        <w:t>Designed reusable UI components with ShadCN and Tailwind for scalability.</w:t>
      </w:r>
    </w:p>
    <w:p w14:paraId="7E0BFA31" w14:textId="77777777" w:rsidR="001500EA" w:rsidRDefault="001500EA" w:rsidP="001500EA">
      <w:pPr>
        <w:pStyle w:val="ListBullet"/>
        <w:numPr>
          <w:ilvl w:val="0"/>
          <w:numId w:val="0"/>
        </w:numPr>
        <w:ind w:left="360" w:hanging="360"/>
      </w:pPr>
    </w:p>
    <w:p w14:paraId="7F571071" w14:textId="7D648273" w:rsidR="001500EA" w:rsidRPr="001500EA" w:rsidRDefault="001500EA" w:rsidP="001500EA">
      <w:pPr>
        <w:rPr>
          <w:color w:val="00B050"/>
        </w:rPr>
      </w:pPr>
      <w:r>
        <w:t>Live URL</w:t>
      </w:r>
      <w:r w:rsidRPr="00FD45DE">
        <w:t xml:space="preserve">-  </w:t>
      </w:r>
      <w:hyperlink r:id="rId8" w:history="1">
        <w:r w:rsidRPr="001500EA">
          <w:rPr>
            <w:rStyle w:val="Hyperlink"/>
            <w:b/>
            <w:bCs/>
            <w:color w:val="00B050"/>
            <w:u w:val="none"/>
          </w:rPr>
          <w:t>https://</w:t>
        </w:r>
        <w:r w:rsidRPr="001500EA">
          <w:rPr>
            <w:rStyle w:val="Hyperlink"/>
            <w:b/>
            <w:bCs/>
            <w:color w:val="00B050"/>
            <w:u w:val="none"/>
          </w:rPr>
          <w:t>cloudlet</w:t>
        </w:r>
        <w:r w:rsidRPr="001500EA">
          <w:rPr>
            <w:rStyle w:val="Hyperlink"/>
            <w:b/>
            <w:bCs/>
            <w:color w:val="00B050"/>
            <w:u w:val="none"/>
          </w:rPr>
          <w:t>.vercel.app/</w:t>
        </w:r>
      </w:hyperlink>
    </w:p>
    <w:p w14:paraId="64E5337D" w14:textId="236237EA" w:rsidR="00605808" w:rsidRDefault="00605808" w:rsidP="00605808">
      <w:pPr>
        <w:pStyle w:val="Heading2"/>
      </w:pPr>
      <w:r>
        <w:t>IDLETOKENIZER API (2024)</w:t>
      </w:r>
    </w:p>
    <w:p w14:paraId="47F52983" w14:textId="77777777" w:rsidR="00605808" w:rsidRDefault="00605808" w:rsidP="00605808">
      <w:r>
        <w:t>Custom API to tokenize and encrypt strings with optional salting and secure decoding.</w:t>
      </w:r>
    </w:p>
    <w:p w14:paraId="23465E09" w14:textId="56589019" w:rsidR="00605808" w:rsidRDefault="00605808" w:rsidP="00ED65F7">
      <w:pPr>
        <w:pStyle w:val="ListParagraph"/>
        <w:numPr>
          <w:ilvl w:val="0"/>
          <w:numId w:val="14"/>
        </w:numPr>
      </w:pPr>
      <w:r>
        <w:t>Layered Base64-based encoder + randomized tokens</w:t>
      </w:r>
    </w:p>
    <w:p w14:paraId="5D9231C5" w14:textId="7A7F18F7" w:rsidR="00605808" w:rsidRDefault="00605808" w:rsidP="00ED65F7">
      <w:pPr>
        <w:pStyle w:val="ListParagraph"/>
        <w:numPr>
          <w:ilvl w:val="0"/>
          <w:numId w:val="14"/>
        </w:numPr>
      </w:pPr>
      <w:r>
        <w:t>REST API endpoints for encoding/decoding with JSON responses</w:t>
      </w:r>
    </w:p>
    <w:p w14:paraId="4C8C3CBD" w14:textId="2AEFF8E9" w:rsidR="00605808" w:rsidRDefault="00605808" w:rsidP="00ED65F7">
      <w:pPr>
        <w:pStyle w:val="ListParagraph"/>
        <w:numPr>
          <w:ilvl w:val="0"/>
          <w:numId w:val="14"/>
        </w:numPr>
      </w:pPr>
      <w:r>
        <w:t>Secure token mapping for predictable but safe decryption</w:t>
      </w:r>
    </w:p>
    <w:p w14:paraId="03B930DA" w14:textId="77777777" w:rsidR="00605808" w:rsidRDefault="00605808" w:rsidP="00605808"/>
    <w:p w14:paraId="09DCCC90" w14:textId="54E3B389" w:rsidR="00605808" w:rsidRDefault="00605808" w:rsidP="00605808">
      <w:r w:rsidRPr="00605808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Open-Source UI Framework (in progress)</w:t>
      </w:r>
      <w:r w:rsidRPr="00605808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br/>
      </w:r>
      <w:r>
        <w:t>Architect | React, Tailwind CSS | 2025–Present</w:t>
      </w:r>
      <w:r>
        <w:br/>
      </w:r>
    </w:p>
    <w:p w14:paraId="76A06249" w14:textId="77777777" w:rsidR="00605808" w:rsidRDefault="00605808" w:rsidP="00ED65F7">
      <w:pPr>
        <w:pStyle w:val="ListBullet"/>
        <w:numPr>
          <w:ilvl w:val="0"/>
          <w:numId w:val="15"/>
        </w:numPr>
      </w:pPr>
      <w:r>
        <w:t>Designing an interactive UI framework where developers craft custom components via a dashboard and export ready-to-use React code.</w:t>
      </w:r>
    </w:p>
    <w:p w14:paraId="780CA5BC" w14:textId="584BBE10" w:rsidR="00605808" w:rsidRDefault="00605808" w:rsidP="00ED65F7">
      <w:pPr>
        <w:pStyle w:val="ListBullet"/>
        <w:numPr>
          <w:ilvl w:val="0"/>
          <w:numId w:val="15"/>
        </w:numPr>
      </w:pPr>
      <w:r>
        <w:t>Aims to reduce dependency on pre-built UI libraries with fully personalized, license-free component generation.</w:t>
      </w:r>
    </w:p>
    <w:p w14:paraId="11BD4D88" w14:textId="77777777" w:rsidR="00605808" w:rsidRDefault="00605808" w:rsidP="00605808">
      <w:pPr>
        <w:pStyle w:val="ListBullet"/>
        <w:numPr>
          <w:ilvl w:val="0"/>
          <w:numId w:val="0"/>
        </w:numPr>
        <w:ind w:left="360"/>
      </w:pPr>
    </w:p>
    <w:p w14:paraId="4A14EDD2" w14:textId="77777777" w:rsidR="00605808" w:rsidRDefault="00605808" w:rsidP="00605808">
      <w:pPr>
        <w:pStyle w:val="Heading2"/>
      </w:pPr>
      <w:r>
        <w:t>Brandlyze (Hackathon Project)</w:t>
      </w:r>
    </w:p>
    <w:p w14:paraId="1FF4662F" w14:textId="77777777" w:rsidR="00605808" w:rsidRDefault="00605808" w:rsidP="00605808">
      <w:r>
        <w:t>AI-powered generator for professional bios and YouTube metadata.</w:t>
      </w:r>
    </w:p>
    <w:p w14:paraId="7E00EB31" w14:textId="2684A107" w:rsidR="00605808" w:rsidRDefault="00605808" w:rsidP="00ED65F7">
      <w:pPr>
        <w:pStyle w:val="ListParagraph"/>
        <w:numPr>
          <w:ilvl w:val="0"/>
          <w:numId w:val="17"/>
        </w:numPr>
      </w:pPr>
      <w:r>
        <w:t>Hackathon MVP built with Bolt, Dappier, Lingo</w:t>
      </w:r>
    </w:p>
    <w:p w14:paraId="39F68D9D" w14:textId="47113892" w:rsidR="0076048B" w:rsidRDefault="00605808" w:rsidP="00ED65F7">
      <w:pPr>
        <w:pStyle w:val="ListParagraph"/>
        <w:numPr>
          <w:ilvl w:val="0"/>
          <w:numId w:val="17"/>
        </w:numPr>
      </w:pPr>
      <w:r>
        <w:t>Generates bios, SEO titles, video descriptions, tags</w:t>
      </w:r>
    </w:p>
    <w:p w14:paraId="28CAE3F8" w14:textId="77777777" w:rsidR="00605808" w:rsidRPr="00605808" w:rsidRDefault="00605808"/>
    <w:p w14:paraId="555C99A4" w14:textId="77777777" w:rsidR="00605E78" w:rsidRDefault="00605E78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14:paraId="12C86F4D" w14:textId="77777777" w:rsidR="00605E78" w:rsidRDefault="00605E78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14:paraId="16971A17" w14:textId="77777777" w:rsidR="00605E78" w:rsidRDefault="00605E78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14:paraId="0A25A8FD" w14:textId="2E629266" w:rsidR="00D945B1" w:rsidRDefault="00537CB0">
      <w:r w:rsidRPr="00605808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lastRenderedPageBreak/>
        <w:t>Nightmare – Linux Anonymity &amp; Security Tool</w:t>
      </w:r>
      <w:r>
        <w:rPr>
          <w:b/>
        </w:rPr>
        <w:br/>
      </w:r>
      <w:r>
        <w:t xml:space="preserve">Creator | Bash, Python, Systemd | </w:t>
      </w:r>
      <w:r w:rsidR="00605808">
        <w:t>2024</w:t>
      </w:r>
      <w:r>
        <w:br/>
      </w:r>
      <w:r w:rsidR="009705E5">
        <w:t xml:space="preserve">Handcrafted Security Tool to save the privacy on internet. Helps to avoid unwanted trackers, cookies, malicious links, </w:t>
      </w:r>
      <w:r w:rsidR="00625517">
        <w:t>and censorship. Extremely Parrot OS based Tool.</w:t>
      </w:r>
    </w:p>
    <w:p w14:paraId="61D0ABD4" w14:textId="41D8B8AB" w:rsidR="00D945B1" w:rsidRDefault="00537CB0" w:rsidP="00ED65F7">
      <w:pPr>
        <w:pStyle w:val="ListBullet"/>
        <w:numPr>
          <w:ilvl w:val="0"/>
          <w:numId w:val="18"/>
        </w:numPr>
      </w:pPr>
      <w:r>
        <w:t>Developed a modular tool to enhance network anonymity using Tor, custom firewalls, and MAC</w:t>
      </w:r>
      <w:r w:rsidR="00ED65F7">
        <w:t xml:space="preserve"> Address</w:t>
      </w:r>
      <w:r>
        <w:t xml:space="preserve"> randomization.</w:t>
      </w:r>
    </w:p>
    <w:p w14:paraId="1D5CCD84" w14:textId="2CB61017" w:rsidR="00D945B1" w:rsidRDefault="00537CB0" w:rsidP="00ED65F7">
      <w:pPr>
        <w:pStyle w:val="ListBullet"/>
        <w:numPr>
          <w:ilvl w:val="0"/>
          <w:numId w:val="18"/>
        </w:numPr>
      </w:pPr>
      <w:r>
        <w:t>Automated protection against DNS leaks and exit node vulnerabilities.</w:t>
      </w:r>
    </w:p>
    <w:p w14:paraId="0C451134" w14:textId="4C13C97D" w:rsidR="00D945B1" w:rsidRDefault="00537CB0" w:rsidP="00ED65F7">
      <w:pPr>
        <w:pStyle w:val="ListBullet"/>
        <w:numPr>
          <w:ilvl w:val="0"/>
          <w:numId w:val="18"/>
        </w:numPr>
      </w:pPr>
      <w:r>
        <w:t>Packaged as a .deb installer with CLI commands and versioned updates on GitHub.</w:t>
      </w:r>
    </w:p>
    <w:p w14:paraId="41F175CB" w14:textId="77777777" w:rsidR="00ED65F7" w:rsidRDefault="00ED65F7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14:paraId="50B1BFF9" w14:textId="3F2678B4" w:rsidR="00D945B1" w:rsidRDefault="00537CB0">
      <w:r w:rsidRPr="00605808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IDLECODERS – Developer Portfolio Platform</w:t>
      </w:r>
      <w:r w:rsidRPr="00605808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br/>
      </w:r>
      <w:r>
        <w:t>Front-End Developer | Next.js, Firebase, Tailwind | 2022</w:t>
      </w:r>
      <w:r>
        <w:br/>
      </w:r>
    </w:p>
    <w:p w14:paraId="4E1E8341" w14:textId="70C3E40E" w:rsidR="00D945B1" w:rsidRDefault="00537CB0" w:rsidP="00ED65F7">
      <w:pPr>
        <w:pStyle w:val="ListBullet"/>
        <w:numPr>
          <w:ilvl w:val="0"/>
          <w:numId w:val="19"/>
        </w:numPr>
      </w:pPr>
      <w:r>
        <w:t>Built a dynamic portfolio system with authenticated profiles and personalized data storage.</w:t>
      </w:r>
    </w:p>
    <w:p w14:paraId="039E3F9D" w14:textId="447DDFEC" w:rsidR="00D945B1" w:rsidRDefault="00537CB0" w:rsidP="00ED65F7">
      <w:pPr>
        <w:pStyle w:val="ListBullet"/>
        <w:numPr>
          <w:ilvl w:val="0"/>
          <w:numId w:val="19"/>
        </w:numPr>
      </w:pPr>
      <w:r>
        <w:t>Optimized performance and SEO for scalability.</w:t>
      </w:r>
    </w:p>
    <w:p w14:paraId="36E400CB" w14:textId="77777777" w:rsidR="00605808" w:rsidRDefault="00605808" w:rsidP="00605808">
      <w:pPr>
        <w:pStyle w:val="ListBullet"/>
        <w:numPr>
          <w:ilvl w:val="0"/>
          <w:numId w:val="0"/>
        </w:numPr>
        <w:ind w:left="360"/>
      </w:pPr>
    </w:p>
    <w:p w14:paraId="282603F3" w14:textId="77777777" w:rsidR="0076048B" w:rsidRDefault="0076048B" w:rsidP="0076048B">
      <w:pPr>
        <w:pStyle w:val="ListBullet"/>
        <w:numPr>
          <w:ilvl w:val="0"/>
          <w:numId w:val="0"/>
        </w:numPr>
        <w:ind w:left="360"/>
      </w:pPr>
    </w:p>
    <w:p w14:paraId="6945784F" w14:textId="78BB9DD7" w:rsidR="00D945B1" w:rsidRDefault="00537CB0">
      <w:r w:rsidRPr="00605808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Web Watcher – Website Manager</w:t>
      </w:r>
      <w:r>
        <w:rPr>
          <w:b/>
        </w:rPr>
        <w:br/>
      </w:r>
      <w:r>
        <w:t xml:space="preserve">Full-Stack Developer | MERN | </w:t>
      </w:r>
      <w:r w:rsidR="00605808">
        <w:t>2025</w:t>
      </w:r>
      <w:r>
        <w:br/>
      </w:r>
    </w:p>
    <w:p w14:paraId="29256B15" w14:textId="2C0436C1" w:rsidR="00D945B1" w:rsidRDefault="00537CB0" w:rsidP="00ED65F7">
      <w:pPr>
        <w:pStyle w:val="ListBullet"/>
        <w:numPr>
          <w:ilvl w:val="0"/>
          <w:numId w:val="20"/>
        </w:numPr>
      </w:pPr>
      <w:r>
        <w:t>Developing a management dashboard to organize, monitor, and authenticate access to multiple websites.</w:t>
      </w:r>
    </w:p>
    <w:p w14:paraId="1B89CC30" w14:textId="38B551AC" w:rsidR="00D945B1" w:rsidRDefault="00537CB0" w:rsidP="00ED65F7">
      <w:pPr>
        <w:pStyle w:val="ListBullet"/>
        <w:numPr>
          <w:ilvl w:val="0"/>
          <w:numId w:val="20"/>
        </w:numPr>
      </w:pPr>
      <w:r>
        <w:t>Features modular structure, MongoDB integration, and session-based authentication.</w:t>
      </w:r>
    </w:p>
    <w:p w14:paraId="66A6AFA6" w14:textId="590728A3" w:rsidR="00605808" w:rsidRDefault="00605808" w:rsidP="00ED65F7">
      <w:pPr>
        <w:pStyle w:val="ListBullet"/>
        <w:numPr>
          <w:ilvl w:val="0"/>
          <w:numId w:val="20"/>
        </w:numPr>
      </w:pPr>
      <w:r>
        <w:t>Retro-styled Custom UI implementation</w:t>
      </w:r>
    </w:p>
    <w:p w14:paraId="5EA52707" w14:textId="77777777" w:rsidR="00605808" w:rsidRDefault="00605808" w:rsidP="00605808">
      <w:pPr>
        <w:pStyle w:val="ListBullet"/>
        <w:numPr>
          <w:ilvl w:val="0"/>
          <w:numId w:val="0"/>
        </w:numPr>
        <w:ind w:left="360"/>
      </w:pPr>
    </w:p>
    <w:p w14:paraId="17B22ACD" w14:textId="77777777" w:rsidR="0076048B" w:rsidRDefault="0076048B" w:rsidP="0076048B">
      <w:pPr>
        <w:pStyle w:val="ListBullet"/>
        <w:numPr>
          <w:ilvl w:val="0"/>
          <w:numId w:val="0"/>
        </w:numPr>
        <w:ind w:left="360"/>
      </w:pPr>
    </w:p>
    <w:p w14:paraId="53DA52E2" w14:textId="77777777" w:rsidR="00605808" w:rsidRDefault="00605808" w:rsidP="00605808">
      <w:r w:rsidRPr="00605808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Shadow Walker – WiFi Security Tool (Experimental)</w:t>
      </w:r>
      <w:r>
        <w:rPr>
          <w:b/>
        </w:rPr>
        <w:br/>
      </w:r>
      <w:r>
        <w:t>Developer | Bash, Python | 2022</w:t>
      </w:r>
      <w:r>
        <w:br/>
      </w:r>
    </w:p>
    <w:p w14:paraId="79AA94D2" w14:textId="77777777" w:rsidR="00605808" w:rsidRDefault="00605808" w:rsidP="00ED65F7">
      <w:pPr>
        <w:pStyle w:val="ListBullet"/>
        <w:numPr>
          <w:ilvl w:val="0"/>
          <w:numId w:val="22"/>
        </w:numPr>
      </w:pPr>
      <w:r>
        <w:t>Implemented WiFi monitoring and handshake capture in monitor mode.</w:t>
      </w:r>
    </w:p>
    <w:p w14:paraId="201C2BA3" w14:textId="77777777" w:rsidR="00605808" w:rsidRDefault="00605808" w:rsidP="00ED65F7">
      <w:pPr>
        <w:pStyle w:val="ListBullet"/>
        <w:numPr>
          <w:ilvl w:val="0"/>
          <w:numId w:val="22"/>
        </w:numPr>
      </w:pPr>
      <w:r>
        <w:t>Served as a learning project for Linux networking and packet analysis.</w:t>
      </w:r>
    </w:p>
    <w:p w14:paraId="68FCCF92" w14:textId="77777777" w:rsidR="0076048B" w:rsidRDefault="0076048B" w:rsidP="0076048B">
      <w:pPr>
        <w:pStyle w:val="ListBullet"/>
        <w:numPr>
          <w:ilvl w:val="0"/>
          <w:numId w:val="0"/>
        </w:numPr>
        <w:ind w:left="360"/>
      </w:pPr>
    </w:p>
    <w:p w14:paraId="49AEF9A4" w14:textId="77777777" w:rsidR="0057715A" w:rsidRDefault="0057715A" w:rsidP="00537CB0">
      <w:pPr>
        <w:pStyle w:val="Heading2"/>
        <w:rPr>
          <w:color w:val="244061" w:themeColor="accent1" w:themeShade="80"/>
        </w:rPr>
      </w:pPr>
    </w:p>
    <w:p w14:paraId="106B12D3" w14:textId="6CE5DF28" w:rsidR="00D945B1" w:rsidRPr="00537CB0" w:rsidRDefault="00537CB0" w:rsidP="00537CB0">
      <w:pPr>
        <w:pStyle w:val="Heading2"/>
        <w:rPr>
          <w:color w:val="244061" w:themeColor="accent1" w:themeShade="80"/>
        </w:rPr>
      </w:pPr>
      <w:r w:rsidRPr="00537CB0">
        <w:rPr>
          <w:color w:val="244061" w:themeColor="accent1" w:themeShade="80"/>
        </w:rPr>
        <w:t xml:space="preserve">Hackathon Projects (Bolt </w:t>
      </w:r>
      <w:r w:rsidR="00605808" w:rsidRPr="00537CB0">
        <w:rPr>
          <w:color w:val="244061" w:themeColor="accent1" w:themeShade="80"/>
        </w:rPr>
        <w:t>2025</w:t>
      </w:r>
      <w:r w:rsidRPr="00537CB0">
        <w:rPr>
          <w:color w:val="244061" w:themeColor="accent1" w:themeShade="80"/>
        </w:rPr>
        <w:t>)</w:t>
      </w:r>
    </w:p>
    <w:p w14:paraId="76BDE3C5" w14:textId="1F0AF8DF" w:rsidR="00D945B1" w:rsidRDefault="00537CB0" w:rsidP="00ED65F7">
      <w:pPr>
        <w:pStyle w:val="ListBullet"/>
        <w:numPr>
          <w:ilvl w:val="0"/>
          <w:numId w:val="21"/>
        </w:numPr>
      </w:pPr>
      <w:r>
        <w:t>Brandlyze: AI-powered identity &amp; YouTube metadata generator.</w:t>
      </w:r>
    </w:p>
    <w:p w14:paraId="6DD7E277" w14:textId="02FA3E22" w:rsidR="00D945B1" w:rsidRDefault="00537CB0" w:rsidP="00ED65F7">
      <w:pPr>
        <w:pStyle w:val="ListBullet"/>
        <w:numPr>
          <w:ilvl w:val="0"/>
          <w:numId w:val="21"/>
        </w:numPr>
      </w:pPr>
      <w:r>
        <w:t>FitGenie: 7-day workout plan generator with BoltDB and Tavus video API.</w:t>
      </w:r>
    </w:p>
    <w:p w14:paraId="0E17F0A3" w14:textId="6ED4CEDE" w:rsidR="00D945B1" w:rsidRDefault="00537CB0" w:rsidP="00ED65F7">
      <w:pPr>
        <w:pStyle w:val="ListBullet"/>
        <w:numPr>
          <w:ilvl w:val="0"/>
          <w:numId w:val="21"/>
        </w:numPr>
      </w:pPr>
      <w:r>
        <w:t>PlanPerfect: Time-blocking schedule planner with Google Calendar export.</w:t>
      </w:r>
    </w:p>
    <w:p w14:paraId="459EFC26" w14:textId="50080C1C" w:rsidR="00D945B1" w:rsidRPr="00ED65F7" w:rsidRDefault="00537CB0" w:rsidP="00ED65F7">
      <w:pPr>
        <w:pStyle w:val="Heading2"/>
        <w:rPr>
          <w:sz w:val="32"/>
          <w:szCs w:val="32"/>
        </w:rPr>
      </w:pPr>
      <w:r w:rsidRPr="00ED65F7">
        <w:rPr>
          <w:sz w:val="32"/>
          <w:szCs w:val="32"/>
        </w:rPr>
        <w:t>SKILLS</w:t>
      </w:r>
    </w:p>
    <w:p w14:paraId="2185EBF9" w14:textId="77777777" w:rsidR="00ED65F7" w:rsidRPr="00ED65F7" w:rsidRDefault="00537CB0">
      <w:pPr>
        <w:rPr>
          <w:b/>
          <w:bCs/>
        </w:rPr>
      </w:pPr>
      <w:r w:rsidRPr="00ED65F7">
        <w:rPr>
          <w:b/>
          <w:bCs/>
        </w:rPr>
        <w:t>Languages &amp; Frameworks:</w:t>
      </w:r>
    </w:p>
    <w:p w14:paraId="48071311" w14:textId="77777777" w:rsidR="00ED65F7" w:rsidRDefault="00537CB0" w:rsidP="00ED65F7">
      <w:pPr>
        <w:pStyle w:val="ListParagraph"/>
        <w:numPr>
          <w:ilvl w:val="0"/>
          <w:numId w:val="23"/>
        </w:numPr>
      </w:pPr>
      <w:r>
        <w:t>JavaScript (ES6+), TypeScript, Python,</w:t>
      </w:r>
    </w:p>
    <w:p w14:paraId="7F3C0DE6" w14:textId="330FBF59" w:rsidR="00D945B1" w:rsidRDefault="00537CB0" w:rsidP="00ED65F7">
      <w:pPr>
        <w:pStyle w:val="ListParagraph"/>
        <w:numPr>
          <w:ilvl w:val="0"/>
          <w:numId w:val="23"/>
        </w:numPr>
      </w:pPr>
      <w:r>
        <w:t>React.js, Next.js, Node.js, Express.js</w:t>
      </w:r>
    </w:p>
    <w:p w14:paraId="6551703C" w14:textId="77777777" w:rsidR="00ED65F7" w:rsidRPr="00ED65F7" w:rsidRDefault="00537CB0">
      <w:pPr>
        <w:rPr>
          <w:b/>
          <w:bCs/>
        </w:rPr>
      </w:pPr>
      <w:r w:rsidRPr="00ED65F7">
        <w:rPr>
          <w:b/>
          <w:bCs/>
        </w:rPr>
        <w:t>Databases &amp; Cloud:</w:t>
      </w:r>
    </w:p>
    <w:p w14:paraId="3DEE376D" w14:textId="004BAD54" w:rsidR="00D945B1" w:rsidRDefault="00537CB0" w:rsidP="00ED65F7">
      <w:pPr>
        <w:pStyle w:val="ListParagraph"/>
        <w:numPr>
          <w:ilvl w:val="0"/>
          <w:numId w:val="24"/>
        </w:numPr>
      </w:pPr>
      <w:r>
        <w:t>MongoDB, PostgreSQL, Firebase, Supabase</w:t>
      </w:r>
    </w:p>
    <w:p w14:paraId="2C2A2029" w14:textId="77777777" w:rsidR="00ED65F7" w:rsidRDefault="00537CB0">
      <w:r w:rsidRPr="00ED65F7">
        <w:rPr>
          <w:b/>
          <w:bCs/>
        </w:rPr>
        <w:t>Front-End &amp; UI:</w:t>
      </w:r>
      <w:r>
        <w:t xml:space="preserve"> </w:t>
      </w:r>
    </w:p>
    <w:p w14:paraId="6957EF98" w14:textId="1090B9B6" w:rsidR="00537CB0" w:rsidRDefault="00537CB0">
      <w:r>
        <w:t>HTML Canvas, WebGL for 2d rendering and graphical works.</w:t>
      </w:r>
    </w:p>
    <w:p w14:paraId="76D128A3" w14:textId="20F4B691" w:rsidR="00D945B1" w:rsidRDefault="00537CB0">
      <w:r>
        <w:t>Tailwind CSS, ShadCN, Material UI, Framer-motion, Parallax Design, Locomotive JS, Responsive Design</w:t>
      </w:r>
    </w:p>
    <w:p w14:paraId="5B6C3AF2" w14:textId="77777777" w:rsidR="00ED65F7" w:rsidRDefault="00537CB0">
      <w:r w:rsidRPr="00ED65F7">
        <w:rPr>
          <w:b/>
          <w:bCs/>
        </w:rPr>
        <w:t>AI/ML &amp; Python</w:t>
      </w:r>
      <w:r>
        <w:t>:</w:t>
      </w:r>
    </w:p>
    <w:p w14:paraId="5110DF76" w14:textId="621E2B2E" w:rsidR="00D945B1" w:rsidRDefault="00537CB0">
      <w:r>
        <w:t>Python scripting, DSL creation (Lexer/Parser/AST), AI model integration (GPT, Gemini, DeepSeek), Automation</w:t>
      </w:r>
    </w:p>
    <w:p w14:paraId="3C7CA0C2" w14:textId="77777777" w:rsidR="00ED65F7" w:rsidRPr="00ED65F7" w:rsidRDefault="00537CB0">
      <w:pPr>
        <w:rPr>
          <w:b/>
          <w:bCs/>
        </w:rPr>
      </w:pPr>
      <w:r w:rsidRPr="00ED65F7">
        <w:rPr>
          <w:b/>
          <w:bCs/>
        </w:rPr>
        <w:t xml:space="preserve">System &amp; Tools: </w:t>
      </w:r>
    </w:p>
    <w:p w14:paraId="0F59A197" w14:textId="74F6D5FF" w:rsidR="00D945B1" w:rsidRDefault="00537CB0">
      <w:r>
        <w:t>Linux (Parrot OS, Debian, MX Linux), Bash scripting, Network security (Tor, custom firewall, MAC spoofing, DNS testing), Git, GitHub, PNPM, REST APIs</w:t>
      </w:r>
    </w:p>
    <w:p w14:paraId="7C98CAA9" w14:textId="37EF4DAD" w:rsidR="00D945B1" w:rsidRDefault="00537CB0">
      <w:r>
        <w:t>And tech stacks and packages those are related to mentioned fields.</w:t>
      </w:r>
    </w:p>
    <w:p w14:paraId="0CA3A710" w14:textId="77777777" w:rsidR="00D945B1" w:rsidRPr="00ED65F7" w:rsidRDefault="00537CB0" w:rsidP="00ED65F7">
      <w:pPr>
        <w:pStyle w:val="Heading2"/>
        <w:rPr>
          <w:sz w:val="30"/>
          <w:szCs w:val="30"/>
        </w:rPr>
      </w:pPr>
      <w:r w:rsidRPr="00ED65F7">
        <w:rPr>
          <w:sz w:val="30"/>
          <w:szCs w:val="30"/>
        </w:rPr>
        <w:t>EDUCATION</w:t>
      </w:r>
    </w:p>
    <w:p w14:paraId="0B5214F9" w14:textId="77777777" w:rsidR="00ED65F7" w:rsidRDefault="00537CB0">
      <w:pPr>
        <w:rPr>
          <w:b/>
          <w:bCs/>
          <w:color w:val="34495E"/>
          <w:sz w:val="21"/>
        </w:rPr>
      </w:pPr>
      <w:r w:rsidRPr="00ED65F7">
        <w:rPr>
          <w:b/>
          <w:bCs/>
          <w:color w:val="34495E"/>
          <w:sz w:val="21"/>
        </w:rPr>
        <w:t>Self-Taught Developer (2018 – Present)</w:t>
      </w:r>
    </w:p>
    <w:p w14:paraId="7D4CD96A" w14:textId="4EC58A29" w:rsidR="00D945B1" w:rsidRPr="00ED65F7" w:rsidRDefault="00537CB0">
      <w:pPr>
        <w:rPr>
          <w:b/>
          <w:bCs/>
          <w:color w:val="34495E"/>
          <w:sz w:val="21"/>
        </w:rPr>
      </w:pPr>
      <w:r>
        <w:rPr>
          <w:color w:val="34495E"/>
          <w:sz w:val="21"/>
        </w:rPr>
        <w:br/>
        <w:t>- Learned full-stack development and system programming through self-study, online resources, and project-based learning.</w:t>
      </w:r>
      <w:r>
        <w:rPr>
          <w:color w:val="34495E"/>
          <w:sz w:val="21"/>
        </w:rPr>
        <w:br/>
        <w:t>- Science background (HSC, Physiotherapy) before fully transitioning into software development.</w:t>
      </w:r>
    </w:p>
    <w:p w14:paraId="083DB817" w14:textId="77777777" w:rsidR="00D945B1" w:rsidRDefault="00D945B1"/>
    <w:p w14:paraId="42CBF224" w14:textId="77777777" w:rsidR="00D945B1" w:rsidRDefault="00537CB0">
      <w:r>
        <w:rPr>
          <w:b/>
          <w:color w:val="2C3E50"/>
          <w:sz w:val="26"/>
        </w:rPr>
        <w:lastRenderedPageBreak/>
        <w:t>ACTIVITIES &amp; COMMUNITY</w:t>
      </w:r>
    </w:p>
    <w:p w14:paraId="478295C4" w14:textId="77B856E4" w:rsidR="005B2E7D" w:rsidRDefault="005B2E7D" w:rsidP="00ED65F7">
      <w:pPr>
        <w:pStyle w:val="ListParagraph"/>
        <w:numPr>
          <w:ilvl w:val="0"/>
          <w:numId w:val="25"/>
        </w:numPr>
        <w:rPr>
          <w:color w:val="34495E"/>
          <w:sz w:val="21"/>
        </w:rPr>
      </w:pPr>
      <w:r w:rsidRPr="00ED65F7">
        <w:rPr>
          <w:color w:val="34495E"/>
          <w:sz w:val="21"/>
        </w:rPr>
        <w:t>Building Open-Sourced Interactive UI Creation Tools</w:t>
      </w:r>
    </w:p>
    <w:p w14:paraId="4FF7B362" w14:textId="662F815C" w:rsidR="00ED65F7" w:rsidRDefault="00537CB0" w:rsidP="00ED65F7">
      <w:pPr>
        <w:pStyle w:val="ListParagraph"/>
        <w:numPr>
          <w:ilvl w:val="0"/>
          <w:numId w:val="25"/>
        </w:numPr>
        <w:rPr>
          <w:color w:val="34495E"/>
          <w:sz w:val="21"/>
        </w:rPr>
      </w:pPr>
      <w:r w:rsidRPr="00ED65F7">
        <w:rPr>
          <w:color w:val="34495E"/>
          <w:sz w:val="21"/>
        </w:rPr>
        <w:t>Active in open-source development (CLI tools, UI frameworks).</w:t>
      </w:r>
    </w:p>
    <w:p w14:paraId="148B7FBA" w14:textId="77777777" w:rsidR="00ED65F7" w:rsidRDefault="00537CB0" w:rsidP="00ED65F7">
      <w:pPr>
        <w:pStyle w:val="ListParagraph"/>
        <w:numPr>
          <w:ilvl w:val="0"/>
          <w:numId w:val="25"/>
        </w:numPr>
        <w:rPr>
          <w:color w:val="34495E"/>
          <w:sz w:val="21"/>
        </w:rPr>
      </w:pPr>
      <w:r w:rsidRPr="00ED65F7">
        <w:rPr>
          <w:color w:val="34495E"/>
          <w:sz w:val="21"/>
        </w:rPr>
        <w:t>Participated in hackathons (Bolt 2024) with AI-focused SaaS apps.</w:t>
      </w:r>
    </w:p>
    <w:p w14:paraId="204A180D" w14:textId="4EDCC5A2" w:rsidR="005B2E7D" w:rsidRDefault="00537CB0" w:rsidP="00ED65F7">
      <w:pPr>
        <w:pStyle w:val="ListParagraph"/>
        <w:numPr>
          <w:ilvl w:val="0"/>
          <w:numId w:val="25"/>
        </w:numPr>
        <w:rPr>
          <w:color w:val="34495E"/>
          <w:sz w:val="21"/>
        </w:rPr>
      </w:pPr>
      <w:r w:rsidRPr="00ED65F7">
        <w:rPr>
          <w:color w:val="34495E"/>
          <w:sz w:val="21"/>
        </w:rPr>
        <w:t>Experimenting with</w:t>
      </w:r>
      <w:r w:rsidR="00ED65F7">
        <w:rPr>
          <w:color w:val="34495E"/>
          <w:sz w:val="21"/>
        </w:rPr>
        <w:t xml:space="preserve"> building a</w:t>
      </w:r>
      <w:r w:rsidRPr="00ED65F7">
        <w:rPr>
          <w:color w:val="34495E"/>
          <w:sz w:val="21"/>
        </w:rPr>
        <w:t xml:space="preserve"> Linux</w:t>
      </w:r>
      <w:r w:rsidR="00ED65F7">
        <w:rPr>
          <w:color w:val="34495E"/>
          <w:sz w:val="21"/>
        </w:rPr>
        <w:t xml:space="preserve"> Distro focused on</w:t>
      </w:r>
      <w:r w:rsidRPr="00ED65F7">
        <w:rPr>
          <w:color w:val="34495E"/>
          <w:sz w:val="21"/>
        </w:rPr>
        <w:t xml:space="preserve"> </w:t>
      </w:r>
      <w:r w:rsidR="00ED65F7">
        <w:rPr>
          <w:color w:val="34495E"/>
          <w:sz w:val="21"/>
        </w:rPr>
        <w:t xml:space="preserve">performance </w:t>
      </w:r>
      <w:r w:rsidRPr="00ED65F7">
        <w:rPr>
          <w:color w:val="34495E"/>
          <w:sz w:val="21"/>
        </w:rPr>
        <w:t>optimization</w:t>
      </w:r>
      <w:r w:rsidR="00ED65F7">
        <w:rPr>
          <w:color w:val="34495E"/>
          <w:sz w:val="21"/>
        </w:rPr>
        <w:t xml:space="preserve">, STEM centric, Developer Friendly, </w:t>
      </w:r>
      <w:r w:rsidR="005B2E7D">
        <w:rPr>
          <w:color w:val="34495E"/>
          <w:sz w:val="21"/>
        </w:rPr>
        <w:t>Hassle-Free</w:t>
      </w:r>
      <w:r w:rsidR="00ED65F7">
        <w:rPr>
          <w:color w:val="34495E"/>
          <w:sz w:val="21"/>
        </w:rPr>
        <w:t xml:space="preserve"> </w:t>
      </w:r>
      <w:r w:rsidR="00ED65F7" w:rsidRPr="00ED65F7">
        <w:rPr>
          <w:color w:val="34495E"/>
          <w:sz w:val="21"/>
        </w:rPr>
        <w:t>system</w:t>
      </w:r>
    </w:p>
    <w:p w14:paraId="5768E22C" w14:textId="07E63A33" w:rsidR="00ED65F7" w:rsidRPr="00ED65F7" w:rsidRDefault="00ED65F7" w:rsidP="00ED65F7">
      <w:pPr>
        <w:pStyle w:val="ListParagraph"/>
        <w:numPr>
          <w:ilvl w:val="0"/>
          <w:numId w:val="25"/>
        </w:numPr>
        <w:rPr>
          <w:color w:val="34495E"/>
          <w:sz w:val="21"/>
        </w:rPr>
      </w:pPr>
      <w:r>
        <w:rPr>
          <w:color w:val="34495E"/>
          <w:sz w:val="21"/>
        </w:rPr>
        <w:t xml:space="preserve"> </w:t>
      </w:r>
      <w:r w:rsidR="005B2E7D">
        <w:rPr>
          <w:color w:val="34495E"/>
          <w:sz w:val="21"/>
        </w:rPr>
        <w:t xml:space="preserve">Optimizing Debian 13 to use it as a base for my Distro, </w:t>
      </w:r>
      <w:r w:rsidR="00537CB0" w:rsidRPr="00ED65F7">
        <w:rPr>
          <w:color w:val="34495E"/>
          <w:sz w:val="21"/>
        </w:rPr>
        <w:t>reduced Debian boot time from 49s to 23s</w:t>
      </w:r>
      <w:r w:rsidR="005B2E7D">
        <w:rPr>
          <w:color w:val="34495E"/>
          <w:sz w:val="21"/>
        </w:rPr>
        <w:t>, Integrated preload and smart app management systems.</w:t>
      </w:r>
    </w:p>
    <w:p w14:paraId="30A4F9F8" w14:textId="128DD4F5" w:rsidR="00ED65F7" w:rsidRPr="00ED65F7" w:rsidRDefault="00ED65F7" w:rsidP="005B2E7D">
      <w:pPr>
        <w:pStyle w:val="ListParagraph"/>
        <w:rPr>
          <w:color w:val="34495E"/>
          <w:sz w:val="21"/>
        </w:rPr>
      </w:pPr>
    </w:p>
    <w:sectPr w:rsidR="00ED65F7" w:rsidRPr="00ED65F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E724F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105682"/>
    <w:multiLevelType w:val="hybridMultilevel"/>
    <w:tmpl w:val="24846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E14C9"/>
    <w:multiLevelType w:val="hybridMultilevel"/>
    <w:tmpl w:val="3E9C6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A7629"/>
    <w:multiLevelType w:val="hybridMultilevel"/>
    <w:tmpl w:val="BBE8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4108C"/>
    <w:multiLevelType w:val="hybridMultilevel"/>
    <w:tmpl w:val="19F89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51A4C"/>
    <w:multiLevelType w:val="hybridMultilevel"/>
    <w:tmpl w:val="0AB07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41080"/>
    <w:multiLevelType w:val="hybridMultilevel"/>
    <w:tmpl w:val="730AC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A6FE34">
      <w:numFmt w:val="bullet"/>
      <w:lvlText w:val="•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514DF"/>
    <w:multiLevelType w:val="hybridMultilevel"/>
    <w:tmpl w:val="A992C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012EB"/>
    <w:multiLevelType w:val="hybridMultilevel"/>
    <w:tmpl w:val="0E30A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04A39"/>
    <w:multiLevelType w:val="hybridMultilevel"/>
    <w:tmpl w:val="5DAE69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C5926"/>
    <w:multiLevelType w:val="hybridMultilevel"/>
    <w:tmpl w:val="99B40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1C2838"/>
    <w:multiLevelType w:val="hybridMultilevel"/>
    <w:tmpl w:val="3E34C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B5B63"/>
    <w:multiLevelType w:val="hybridMultilevel"/>
    <w:tmpl w:val="7E9A5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60E02"/>
    <w:multiLevelType w:val="hybridMultilevel"/>
    <w:tmpl w:val="33B4E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AB5104"/>
    <w:multiLevelType w:val="hybridMultilevel"/>
    <w:tmpl w:val="8ED02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E1FCE"/>
    <w:multiLevelType w:val="hybridMultilevel"/>
    <w:tmpl w:val="921CD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513FEE"/>
    <w:multiLevelType w:val="hybridMultilevel"/>
    <w:tmpl w:val="AA40E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452885">
    <w:abstractNumId w:val="8"/>
  </w:num>
  <w:num w:numId="2" w16cid:durableId="1048604578">
    <w:abstractNumId w:val="6"/>
  </w:num>
  <w:num w:numId="3" w16cid:durableId="1002465511">
    <w:abstractNumId w:val="5"/>
  </w:num>
  <w:num w:numId="4" w16cid:durableId="482165756">
    <w:abstractNumId w:val="4"/>
  </w:num>
  <w:num w:numId="5" w16cid:durableId="1275290135">
    <w:abstractNumId w:val="7"/>
  </w:num>
  <w:num w:numId="6" w16cid:durableId="1724449680">
    <w:abstractNumId w:val="3"/>
  </w:num>
  <w:num w:numId="7" w16cid:durableId="1172061872">
    <w:abstractNumId w:val="2"/>
  </w:num>
  <w:num w:numId="8" w16cid:durableId="529100988">
    <w:abstractNumId w:val="1"/>
  </w:num>
  <w:num w:numId="9" w16cid:durableId="1700663420">
    <w:abstractNumId w:val="0"/>
  </w:num>
  <w:num w:numId="10" w16cid:durableId="453869337">
    <w:abstractNumId w:val="14"/>
  </w:num>
  <w:num w:numId="11" w16cid:durableId="249120248">
    <w:abstractNumId w:val="23"/>
  </w:num>
  <w:num w:numId="12" w16cid:durableId="168565208">
    <w:abstractNumId w:val="13"/>
  </w:num>
  <w:num w:numId="13" w16cid:durableId="699091473">
    <w:abstractNumId w:val="15"/>
  </w:num>
  <w:num w:numId="14" w16cid:durableId="792292098">
    <w:abstractNumId w:val="9"/>
  </w:num>
  <w:num w:numId="15" w16cid:durableId="1491673754">
    <w:abstractNumId w:val="11"/>
  </w:num>
  <w:num w:numId="16" w16cid:durableId="2110194957">
    <w:abstractNumId w:val="19"/>
  </w:num>
  <w:num w:numId="17" w16cid:durableId="663434996">
    <w:abstractNumId w:val="24"/>
  </w:num>
  <w:num w:numId="18" w16cid:durableId="235943727">
    <w:abstractNumId w:val="18"/>
  </w:num>
  <w:num w:numId="19" w16cid:durableId="1093893203">
    <w:abstractNumId w:val="21"/>
  </w:num>
  <w:num w:numId="20" w16cid:durableId="842209317">
    <w:abstractNumId w:val="22"/>
  </w:num>
  <w:num w:numId="21" w16cid:durableId="916749865">
    <w:abstractNumId w:val="16"/>
  </w:num>
  <w:num w:numId="22" w16cid:durableId="291057537">
    <w:abstractNumId w:val="10"/>
  </w:num>
  <w:num w:numId="23" w16cid:durableId="758720281">
    <w:abstractNumId w:val="12"/>
  </w:num>
  <w:num w:numId="24" w16cid:durableId="1365473710">
    <w:abstractNumId w:val="20"/>
  </w:num>
  <w:num w:numId="25" w16cid:durableId="243795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0EA"/>
    <w:rsid w:val="0015074B"/>
    <w:rsid w:val="00162FE2"/>
    <w:rsid w:val="00184175"/>
    <w:rsid w:val="001E7374"/>
    <w:rsid w:val="0029639D"/>
    <w:rsid w:val="002E46AF"/>
    <w:rsid w:val="00326F90"/>
    <w:rsid w:val="00446901"/>
    <w:rsid w:val="00537CB0"/>
    <w:rsid w:val="0057715A"/>
    <w:rsid w:val="005B2E7D"/>
    <w:rsid w:val="00605808"/>
    <w:rsid w:val="00605E78"/>
    <w:rsid w:val="00625517"/>
    <w:rsid w:val="0076048B"/>
    <w:rsid w:val="007E71C9"/>
    <w:rsid w:val="008432AB"/>
    <w:rsid w:val="008746D7"/>
    <w:rsid w:val="008C2384"/>
    <w:rsid w:val="008F3B0D"/>
    <w:rsid w:val="00956A07"/>
    <w:rsid w:val="009705E5"/>
    <w:rsid w:val="00AA1D8D"/>
    <w:rsid w:val="00B16035"/>
    <w:rsid w:val="00B47730"/>
    <w:rsid w:val="00BC4D8C"/>
    <w:rsid w:val="00BF5A0A"/>
    <w:rsid w:val="00CB0664"/>
    <w:rsid w:val="00D945B1"/>
    <w:rsid w:val="00DC24AE"/>
    <w:rsid w:val="00DF4048"/>
    <w:rsid w:val="00ED65F7"/>
    <w:rsid w:val="00FC693F"/>
    <w:rsid w:val="00FD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1399CC"/>
  <w14:defaultImageDpi w14:val="300"/>
  <w15:docId w15:val="{A6EAB5DD-07A6-4588-A3AA-7A7499AA1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56A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A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6A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let.vercel.app/" TargetMode="External"/><Relationship Id="rId3" Type="http://schemas.openxmlformats.org/officeDocument/2006/relationships/styles" Target="styles.xml"/><Relationship Id="rId7" Type="http://schemas.openxmlformats.org/officeDocument/2006/relationships/hyperlink" Target="https://combinatorx.vercel.app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ithub.com/StrangerSeemant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seemanta_sarker_shuvo</dc:creator>
  <cp:keywords>cv,programming</cp:keywords>
  <dc:description>generated by python-docx</dc:description>
  <cp:lastModifiedBy>Shuvo Sarker</cp:lastModifiedBy>
  <cp:revision>17</cp:revision>
  <dcterms:created xsi:type="dcterms:W3CDTF">2025-09-20T21:59:00Z</dcterms:created>
  <dcterms:modified xsi:type="dcterms:W3CDTF">2025-09-20T22:34:00Z</dcterms:modified>
  <cp:category/>
</cp:coreProperties>
</file>